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CD0D" w14:textId="77777777" w:rsidR="00457245" w:rsidRPr="00457245" w:rsidRDefault="00457245" w:rsidP="00457245">
      <w:pPr>
        <w:rPr>
          <w:rFonts w:ascii="Times New Roman" w:hAnsi="Times New Roman" w:cs="Times New Roman"/>
        </w:rPr>
      </w:pPr>
      <w:r w:rsidRPr="00457245">
        <w:rPr>
          <w:rFonts w:ascii="Times New Roman" w:hAnsi="Times New Roman" w:cs="Times New Roman"/>
          <w:noProof/>
        </w:rPr>
        <w:drawing>
          <wp:inline distT="0" distB="0" distL="0" distR="0" wp14:anchorId="0A85BCB2" wp14:editId="47A4BCC6">
            <wp:extent cx="1828800" cy="705118"/>
            <wp:effectExtent l="0" t="0" r="0" b="0"/>
            <wp:docPr id="728692377" name="Picture 728692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_Logo_BRIN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05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F6B1A" w14:textId="77777777" w:rsidR="00457245" w:rsidRPr="00457245" w:rsidRDefault="00457245" w:rsidP="00457245">
      <w:pPr>
        <w:pStyle w:val="Title"/>
        <w:rPr>
          <w:rFonts w:ascii="Times New Roman" w:hAnsi="Times New Roman" w:cs="Times New Roman"/>
        </w:rPr>
      </w:pPr>
    </w:p>
    <w:p w14:paraId="253C9632" w14:textId="516D0112" w:rsidR="00457245" w:rsidRPr="00457245" w:rsidRDefault="00457245" w:rsidP="00457245">
      <w:pPr>
        <w:pStyle w:val="Title"/>
        <w:rPr>
          <w:rFonts w:ascii="Times New Roman" w:hAnsi="Times New Roman" w:cs="Times New Roman"/>
          <w:b/>
          <w:bCs/>
        </w:rPr>
      </w:pPr>
      <w:r w:rsidRPr="00457245">
        <w:rPr>
          <w:rFonts w:ascii="Times New Roman" w:hAnsi="Times New Roman" w:cs="Times New Roman"/>
          <w:b/>
          <w:bCs/>
        </w:rPr>
        <w:t xml:space="preserve">TEMPLATE PROPOSAL PROGRAM MAGANG </w:t>
      </w:r>
      <w:r w:rsidR="002111F8" w:rsidRPr="002111F8">
        <w:rPr>
          <w:rFonts w:ascii="Times New Roman" w:hAnsi="Times New Roman" w:cs="Times New Roman"/>
          <w:b/>
          <w:bCs/>
        </w:rPr>
        <w:t>BRIN (RISET/NON-RISET)</w:t>
      </w:r>
    </w:p>
    <w:p w14:paraId="205AB629" w14:textId="77777777" w:rsidR="00457245" w:rsidRPr="00457245" w:rsidRDefault="00457245" w:rsidP="00457245">
      <w:pPr>
        <w:pStyle w:val="Heading1"/>
        <w:rPr>
          <w:rFonts w:ascii="Times New Roman" w:hAnsi="Times New Roman" w:cs="Times New Roman"/>
        </w:rPr>
      </w:pPr>
      <w:r w:rsidRPr="00457245">
        <w:rPr>
          <w:rFonts w:ascii="Times New Roman" w:hAnsi="Times New Roman" w:cs="Times New Roman"/>
        </w:rPr>
        <w:t>PETUNJUK UMUM</w:t>
      </w:r>
    </w:p>
    <w:p w14:paraId="530B0CFF" w14:textId="46477F30" w:rsidR="00457245" w:rsidRPr="002111F8" w:rsidRDefault="00457245" w:rsidP="002111F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111F8">
        <w:rPr>
          <w:rFonts w:ascii="Times New Roman" w:hAnsi="Times New Roman" w:cs="Times New Roman"/>
          <w:sz w:val="24"/>
          <w:szCs w:val="24"/>
        </w:rPr>
        <w:t xml:space="preserve">Proposal </w:t>
      </w:r>
      <w:proofErr w:type="spellStart"/>
      <w:r w:rsidRPr="002111F8">
        <w:rPr>
          <w:rFonts w:ascii="Times New Roman" w:hAnsi="Times New Roman" w:cs="Times New Roman"/>
          <w:sz w:val="24"/>
          <w:szCs w:val="24"/>
        </w:rPr>
        <w:t>diketik</w:t>
      </w:r>
      <w:proofErr w:type="spellEnd"/>
      <w:r w:rsidRPr="002111F8">
        <w:rPr>
          <w:rFonts w:ascii="Times New Roman" w:hAnsi="Times New Roman" w:cs="Times New Roman"/>
          <w:sz w:val="24"/>
          <w:szCs w:val="24"/>
        </w:rPr>
        <w:t xml:space="preserve"> font Times New Roman 12 pt</w:t>
      </w:r>
    </w:p>
    <w:p w14:paraId="69FE8520" w14:textId="20E6DA64" w:rsidR="00457245" w:rsidRPr="002111F8" w:rsidRDefault="00457245" w:rsidP="002111F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111F8">
        <w:rPr>
          <w:rFonts w:ascii="Times New Roman" w:hAnsi="Times New Roman" w:cs="Times New Roman"/>
          <w:sz w:val="24"/>
          <w:szCs w:val="24"/>
        </w:rPr>
        <w:t>Spasi</w:t>
      </w:r>
      <w:proofErr w:type="spellEnd"/>
      <w:r w:rsidRPr="002111F8">
        <w:rPr>
          <w:rFonts w:ascii="Times New Roman" w:hAnsi="Times New Roman" w:cs="Times New Roman"/>
          <w:sz w:val="24"/>
          <w:szCs w:val="24"/>
        </w:rPr>
        <w:t xml:space="preserve"> 1,15</w:t>
      </w:r>
    </w:p>
    <w:p w14:paraId="64460B71" w14:textId="19A2960B" w:rsidR="00457245" w:rsidRPr="002111F8" w:rsidRDefault="00457245" w:rsidP="002111F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111F8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211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1F8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2111F8">
        <w:rPr>
          <w:rFonts w:ascii="Times New Roman" w:hAnsi="Times New Roman" w:cs="Times New Roman"/>
          <w:sz w:val="24"/>
          <w:szCs w:val="24"/>
        </w:rPr>
        <w:t xml:space="preserve"> A4</w:t>
      </w:r>
    </w:p>
    <w:p w14:paraId="6E31E0B0" w14:textId="23AE34EB" w:rsidR="00457245" w:rsidRPr="002111F8" w:rsidRDefault="00457245" w:rsidP="002111F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2111F8">
        <w:rPr>
          <w:rFonts w:ascii="Times New Roman" w:hAnsi="Times New Roman" w:cs="Times New Roman"/>
          <w:sz w:val="24"/>
          <w:szCs w:val="24"/>
        </w:rPr>
        <w:t xml:space="preserve">Margin kiri 4 cm, </w:t>
      </w:r>
      <w:proofErr w:type="spellStart"/>
      <w:r w:rsidRPr="002111F8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Pr="002111F8">
        <w:rPr>
          <w:rFonts w:ascii="Times New Roman" w:hAnsi="Times New Roman" w:cs="Times New Roman"/>
          <w:sz w:val="24"/>
          <w:szCs w:val="24"/>
        </w:rPr>
        <w:t xml:space="preserve"> 3 cm, </w:t>
      </w:r>
      <w:proofErr w:type="spellStart"/>
      <w:r w:rsidRPr="002111F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111F8">
        <w:rPr>
          <w:rFonts w:ascii="Times New Roman" w:hAnsi="Times New Roman" w:cs="Times New Roman"/>
          <w:sz w:val="24"/>
          <w:szCs w:val="24"/>
        </w:rPr>
        <w:t xml:space="preserve"> 3 cm, </w:t>
      </w:r>
      <w:proofErr w:type="spellStart"/>
      <w:r w:rsidRPr="002111F8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2111F8">
        <w:rPr>
          <w:rFonts w:ascii="Times New Roman" w:hAnsi="Times New Roman" w:cs="Times New Roman"/>
          <w:sz w:val="24"/>
          <w:szCs w:val="24"/>
        </w:rPr>
        <w:t xml:space="preserve"> 3 cm</w:t>
      </w:r>
    </w:p>
    <w:p w14:paraId="1BCB7A20" w14:textId="25A4F2B1" w:rsidR="002111F8" w:rsidRDefault="00211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1F1D03" w14:textId="45B2EC6D" w:rsidR="002111F8" w:rsidRPr="00457245" w:rsidRDefault="002111F8" w:rsidP="002111F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245">
        <w:rPr>
          <w:rFonts w:ascii="Times New Roman" w:hAnsi="Times New Roman" w:cs="Times New Roman"/>
          <w:b/>
          <w:bCs/>
          <w:sz w:val="28"/>
          <w:szCs w:val="28"/>
        </w:rPr>
        <w:lastRenderedPageBreak/>
        <w:t>PROPOSAL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MAGANG BRIN (RISET/NON RISET)</w:t>
      </w:r>
    </w:p>
    <w:p w14:paraId="4368AC62" w14:textId="104DE632" w:rsidR="00EC1B58" w:rsidRPr="00AF174A" w:rsidRDefault="00EC1B58" w:rsidP="00EC1B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7245">
        <w:rPr>
          <w:rFonts w:ascii="Times New Roman" w:hAnsi="Times New Roman" w:cs="Times New Roman"/>
          <w:b/>
          <w:bCs/>
          <w:sz w:val="32"/>
          <w:szCs w:val="32"/>
        </w:rPr>
        <w:t>JUDUL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KEGIATAN</w:t>
      </w:r>
    </w:p>
    <w:p w14:paraId="21AA0B4A" w14:textId="77777777" w:rsidR="00EC1B58" w:rsidRPr="00457245" w:rsidRDefault="00EC1B58" w:rsidP="00EC1B58">
      <w:pPr>
        <w:rPr>
          <w:rFonts w:ascii="Times New Roman" w:hAnsi="Times New Roman" w:cs="Times New Roman"/>
        </w:rPr>
      </w:pPr>
    </w:p>
    <w:p w14:paraId="137FC7A3" w14:textId="77777777" w:rsidR="00EC1B58" w:rsidRPr="00457245" w:rsidRDefault="00EC1B58" w:rsidP="00EC1B58">
      <w:pPr>
        <w:rPr>
          <w:rFonts w:ascii="Times New Roman" w:hAnsi="Times New Roman" w:cs="Times New Roman"/>
        </w:rPr>
      </w:pPr>
    </w:p>
    <w:p w14:paraId="281A8312" w14:textId="77777777" w:rsidR="00EC1B58" w:rsidRPr="00457245" w:rsidRDefault="00EC1B58" w:rsidP="00EC1B58">
      <w:pPr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oleh:</w:t>
      </w:r>
    </w:p>
    <w:p w14:paraId="1C230EA0" w14:textId="77777777" w:rsidR="00EC1B58" w:rsidRPr="00457245" w:rsidRDefault="00EC1B58" w:rsidP="00EC1B58">
      <w:pPr>
        <w:spacing w:after="0" w:line="48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457245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ab/>
      </w:r>
      <w:r w:rsidRPr="00457245">
        <w:rPr>
          <w:rFonts w:ascii="Times New Roman" w:hAnsi="Times New Roman" w:cs="Times New Roman"/>
          <w:sz w:val="24"/>
          <w:szCs w:val="24"/>
        </w:rPr>
        <w:tab/>
        <w:t>: ………………………………………………</w:t>
      </w:r>
    </w:p>
    <w:p w14:paraId="07F4D5BD" w14:textId="77777777" w:rsidR="00EC1B58" w:rsidRPr="00457245" w:rsidRDefault="00EC1B58" w:rsidP="00EC1B58">
      <w:pPr>
        <w:spacing w:after="0" w:line="48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457245">
        <w:rPr>
          <w:rFonts w:ascii="Times New Roman" w:hAnsi="Times New Roman" w:cs="Times New Roman"/>
          <w:sz w:val="24"/>
          <w:szCs w:val="24"/>
        </w:rPr>
        <w:t xml:space="preserve">NIM </w:t>
      </w:r>
      <w:r w:rsidRPr="00457245">
        <w:rPr>
          <w:rFonts w:ascii="Times New Roman" w:hAnsi="Times New Roman" w:cs="Times New Roman"/>
          <w:sz w:val="24"/>
          <w:szCs w:val="24"/>
        </w:rPr>
        <w:tab/>
      </w:r>
      <w:r w:rsidRPr="00457245">
        <w:rPr>
          <w:rFonts w:ascii="Times New Roman" w:hAnsi="Times New Roman" w:cs="Times New Roman"/>
          <w:sz w:val="24"/>
          <w:szCs w:val="24"/>
        </w:rPr>
        <w:tab/>
      </w:r>
      <w:r w:rsidRPr="00457245">
        <w:rPr>
          <w:rFonts w:ascii="Times New Roman" w:hAnsi="Times New Roman" w:cs="Times New Roman"/>
          <w:sz w:val="24"/>
          <w:szCs w:val="24"/>
        </w:rPr>
        <w:tab/>
        <w:t>: ………………………………………………</w:t>
      </w:r>
    </w:p>
    <w:p w14:paraId="56B85D52" w14:textId="77777777" w:rsidR="00EC1B58" w:rsidRDefault="00EC1B58" w:rsidP="00EC1B58">
      <w:pPr>
        <w:spacing w:after="0" w:line="48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Prodi/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ab/>
      </w:r>
      <w:r w:rsidRPr="00457245">
        <w:rPr>
          <w:rFonts w:ascii="Times New Roman" w:hAnsi="Times New Roman" w:cs="Times New Roman"/>
          <w:sz w:val="24"/>
          <w:szCs w:val="24"/>
        </w:rPr>
        <w:tab/>
        <w:t>: ………………………………………………</w:t>
      </w:r>
    </w:p>
    <w:p w14:paraId="79E0EC53" w14:textId="77777777" w:rsidR="00EC1B58" w:rsidRPr="00457245" w:rsidRDefault="00EC1B58" w:rsidP="00EC1B58">
      <w:pPr>
        <w:spacing w:after="0" w:line="48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457245">
        <w:rPr>
          <w:rFonts w:ascii="Times New Roman" w:hAnsi="Times New Roman" w:cs="Times New Roman"/>
          <w:sz w:val="24"/>
          <w:szCs w:val="24"/>
        </w:rPr>
        <w:t>Semester</w:t>
      </w:r>
      <w:r w:rsidRPr="00457245">
        <w:rPr>
          <w:rFonts w:ascii="Times New Roman" w:hAnsi="Times New Roman" w:cs="Times New Roman"/>
          <w:sz w:val="24"/>
          <w:szCs w:val="24"/>
        </w:rPr>
        <w:tab/>
      </w:r>
      <w:r w:rsidRPr="004572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7245">
        <w:rPr>
          <w:rFonts w:ascii="Times New Roman" w:hAnsi="Times New Roman" w:cs="Times New Roman"/>
          <w:sz w:val="24"/>
          <w:szCs w:val="24"/>
        </w:rPr>
        <w:t>: ………………………………………………</w:t>
      </w:r>
    </w:p>
    <w:p w14:paraId="44D72EAD" w14:textId="77777777" w:rsidR="00EC1B58" w:rsidRDefault="00EC1B58" w:rsidP="00EC1B5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E268CE0" w14:textId="77777777" w:rsidR="00EC1B58" w:rsidRDefault="00EC1B58" w:rsidP="00EC1B5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7F721AC" w14:textId="77777777" w:rsidR="00EC1B58" w:rsidRDefault="00EC1B58" w:rsidP="00EC1B5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ED3BB71" w14:textId="77777777" w:rsidR="00EC1B58" w:rsidRDefault="00EC1B58" w:rsidP="00EC1B5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BCAD6E8" w14:textId="77777777" w:rsidR="00EC1B58" w:rsidRDefault="00EC1B58" w:rsidP="00EC1B5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FA381F6" w14:textId="3EC105DC" w:rsidR="00EC1B58" w:rsidRPr="00457245" w:rsidRDefault="00EC1B58" w:rsidP="00EC1B5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57245">
        <w:rPr>
          <w:rFonts w:ascii="Times New Roman" w:hAnsi="Times New Roman" w:cs="Times New Roman"/>
          <w:b/>
          <w:bCs/>
        </w:rPr>
        <w:t xml:space="preserve">LOGO </w:t>
      </w:r>
      <w:r w:rsidR="00D262B7">
        <w:rPr>
          <w:rFonts w:ascii="Times New Roman" w:hAnsi="Times New Roman" w:cs="Times New Roman"/>
          <w:b/>
          <w:bCs/>
        </w:rPr>
        <w:t>PERGURUAN TINGGI</w:t>
      </w:r>
    </w:p>
    <w:p w14:paraId="2EBD81A0" w14:textId="77777777" w:rsidR="00EC1B58" w:rsidRDefault="00EC1B58" w:rsidP="00EC1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22A700" w14:textId="77777777" w:rsidR="00EC1B58" w:rsidRDefault="00EC1B58" w:rsidP="00EC1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D769A" w14:textId="77777777" w:rsidR="00EC1B58" w:rsidRDefault="00EC1B58" w:rsidP="00EC1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6BD659" w14:textId="77777777" w:rsidR="00EC1B58" w:rsidRDefault="00EC1B58" w:rsidP="00EC1B58">
      <w:pPr>
        <w:rPr>
          <w:rFonts w:ascii="Times New Roman" w:hAnsi="Times New Roman" w:cs="Times New Roman"/>
          <w:sz w:val="24"/>
          <w:szCs w:val="24"/>
        </w:rPr>
      </w:pPr>
    </w:p>
    <w:p w14:paraId="3D0AFD75" w14:textId="77777777" w:rsidR="00EC1B58" w:rsidRPr="00457245" w:rsidRDefault="00EC1B58" w:rsidP="00EC1B58">
      <w:pPr>
        <w:rPr>
          <w:rFonts w:ascii="Times New Roman" w:hAnsi="Times New Roman" w:cs="Times New Roman"/>
        </w:rPr>
      </w:pPr>
    </w:p>
    <w:p w14:paraId="69AA4546" w14:textId="77777777" w:rsidR="00EC1B58" w:rsidRPr="00457245" w:rsidRDefault="00EC1B58" w:rsidP="00EC1B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306B1E" w14:textId="77777777" w:rsidR="00EC1B58" w:rsidRPr="00457245" w:rsidRDefault="00EC1B58" w:rsidP="00EC1B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8A2BD4" w14:textId="77777777" w:rsidR="00EC1B58" w:rsidRPr="00457245" w:rsidRDefault="00EC1B58" w:rsidP="00EC1B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FAKULTAS</w:t>
      </w:r>
    </w:p>
    <w:p w14:paraId="1FC013E6" w14:textId="77777777" w:rsidR="00EC1B58" w:rsidRPr="00457245" w:rsidRDefault="00EC1B58" w:rsidP="00EC1B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245">
        <w:rPr>
          <w:rFonts w:ascii="Times New Roman" w:hAnsi="Times New Roman" w:cs="Times New Roman"/>
          <w:b/>
          <w:bCs/>
          <w:sz w:val="28"/>
          <w:szCs w:val="28"/>
        </w:rPr>
        <w:t>PERGURUAN TINGGI</w:t>
      </w:r>
    </w:p>
    <w:p w14:paraId="26C814A8" w14:textId="77777777" w:rsidR="00EC1B58" w:rsidRPr="00457245" w:rsidRDefault="00EC1B58" w:rsidP="00EC1B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245">
        <w:rPr>
          <w:rFonts w:ascii="Times New Roman" w:hAnsi="Times New Roman" w:cs="Times New Roman"/>
          <w:b/>
          <w:bCs/>
          <w:sz w:val="28"/>
          <w:szCs w:val="28"/>
        </w:rPr>
        <w:t>KOTA</w:t>
      </w:r>
    </w:p>
    <w:p w14:paraId="578D7045" w14:textId="64CD2A0D" w:rsidR="002111F8" w:rsidRPr="00457245" w:rsidRDefault="00EC1B58" w:rsidP="00EC1B5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57245">
        <w:rPr>
          <w:rFonts w:ascii="Times New Roman" w:hAnsi="Times New Roman" w:cs="Times New Roman"/>
          <w:b/>
          <w:bCs/>
          <w:sz w:val="28"/>
          <w:szCs w:val="28"/>
        </w:rPr>
        <w:t>TAHU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2111F8" w:rsidRPr="00457245">
        <w:rPr>
          <w:rFonts w:ascii="Times New Roman" w:hAnsi="Times New Roman" w:cs="Times New Roman"/>
          <w:b/>
          <w:bCs/>
        </w:rPr>
        <w:br w:type="page"/>
      </w:r>
    </w:p>
    <w:p w14:paraId="2738030C" w14:textId="78162ECF" w:rsidR="002111F8" w:rsidRDefault="002111F8" w:rsidP="002111F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ISI</w:t>
      </w:r>
    </w:p>
    <w:p w14:paraId="2AD9ABD1" w14:textId="77777777" w:rsidR="002111F8" w:rsidRDefault="002111F8" w:rsidP="002111F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13D33" w14:textId="77777777" w:rsidR="002111F8" w:rsidRDefault="002111F8" w:rsidP="002111F8">
      <w:pPr>
        <w:spacing w:after="0" w:line="360" w:lineRule="auto"/>
        <w:ind w:left="77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Hal</w:t>
      </w:r>
    </w:p>
    <w:p w14:paraId="73B5CA48" w14:textId="32395062" w:rsidR="002111F8" w:rsidRDefault="002111F8" w:rsidP="002111F8">
      <w:pPr>
        <w:tabs>
          <w:tab w:val="left" w:leader="dot" w:pos="793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DAFTAR ISI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</w:t>
      </w:r>
    </w:p>
    <w:p w14:paraId="201E16A2" w14:textId="77777777" w:rsidR="002111F8" w:rsidRDefault="002111F8" w:rsidP="002111F8">
      <w:pPr>
        <w:tabs>
          <w:tab w:val="left" w:leader="dot" w:pos="793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BAB I PENDAHULUAN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D56FCAC" w14:textId="77777777" w:rsidR="002111F8" w:rsidRPr="00457245" w:rsidRDefault="002111F8" w:rsidP="002111F8">
      <w:pPr>
        <w:tabs>
          <w:tab w:val="left" w:leader="dot" w:pos="7938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57245">
        <w:rPr>
          <w:rFonts w:ascii="Times New Roman" w:hAnsi="Times New Roman" w:cs="Times New Roman"/>
          <w:sz w:val="24"/>
          <w:szCs w:val="24"/>
        </w:rPr>
        <w:t xml:space="preserve">1.1 Latar 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 </w:t>
      </w:r>
      <w:r w:rsidRPr="00457245">
        <w:rPr>
          <w:rFonts w:ascii="Times New Roman" w:hAnsi="Times New Roman" w:cs="Times New Roman"/>
          <w:sz w:val="24"/>
          <w:szCs w:val="24"/>
        </w:rPr>
        <w:tab/>
      </w:r>
    </w:p>
    <w:p w14:paraId="1B13887D" w14:textId="5269D42A" w:rsidR="002111F8" w:rsidRPr="00457245" w:rsidRDefault="002111F8" w:rsidP="002111F8">
      <w:pPr>
        <w:tabs>
          <w:tab w:val="left" w:leader="dot" w:pos="7938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57245">
        <w:rPr>
          <w:rFonts w:ascii="Times New Roman" w:hAnsi="Times New Roman" w:cs="Times New Roman"/>
          <w:sz w:val="24"/>
          <w:szCs w:val="24"/>
        </w:rPr>
        <w:t>1.</w:t>
      </w:r>
      <w:r w:rsidR="00EC1B58">
        <w:rPr>
          <w:rFonts w:ascii="Times New Roman" w:hAnsi="Times New Roman" w:cs="Times New Roman"/>
          <w:sz w:val="24"/>
          <w:szCs w:val="24"/>
        </w:rPr>
        <w:t>2</w:t>
      </w:r>
      <w:r w:rsidRPr="00457245">
        <w:rPr>
          <w:rFonts w:ascii="Times New Roman" w:hAnsi="Times New Roman" w:cs="Times New Roman"/>
          <w:sz w:val="24"/>
          <w:szCs w:val="24"/>
        </w:rPr>
        <w:t xml:space="preserve"> Tujuan </w:t>
      </w:r>
      <w:r w:rsidRPr="00457245">
        <w:rPr>
          <w:rFonts w:ascii="Times New Roman" w:hAnsi="Times New Roman" w:cs="Times New Roman"/>
          <w:sz w:val="24"/>
          <w:szCs w:val="24"/>
        </w:rPr>
        <w:tab/>
      </w:r>
    </w:p>
    <w:p w14:paraId="5767E100" w14:textId="49698969" w:rsidR="002111F8" w:rsidRDefault="002111F8" w:rsidP="002111F8">
      <w:pPr>
        <w:tabs>
          <w:tab w:val="left" w:leader="dot" w:pos="7938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245">
        <w:rPr>
          <w:rFonts w:ascii="Times New Roman" w:hAnsi="Times New Roman" w:cs="Times New Roman"/>
          <w:sz w:val="24"/>
          <w:szCs w:val="24"/>
        </w:rPr>
        <w:t>1.</w:t>
      </w:r>
      <w:r w:rsidR="00EC1B58">
        <w:rPr>
          <w:rFonts w:ascii="Times New Roman" w:hAnsi="Times New Roman" w:cs="Times New Roman"/>
          <w:sz w:val="24"/>
          <w:szCs w:val="24"/>
        </w:rPr>
        <w:t>3</w:t>
      </w:r>
      <w:r w:rsidRPr="00457245">
        <w:rPr>
          <w:rFonts w:ascii="Times New Roman" w:hAnsi="Times New Roman" w:cs="Times New Roman"/>
          <w:sz w:val="24"/>
          <w:szCs w:val="24"/>
        </w:rPr>
        <w:t xml:space="preserve"> Manfaat </w:t>
      </w:r>
      <w:r w:rsidRPr="00457245">
        <w:rPr>
          <w:rFonts w:ascii="Times New Roman" w:hAnsi="Times New Roman" w:cs="Times New Roman"/>
          <w:sz w:val="24"/>
          <w:szCs w:val="24"/>
        </w:rPr>
        <w:tab/>
      </w:r>
    </w:p>
    <w:p w14:paraId="472FA2AD" w14:textId="77777777" w:rsidR="002111F8" w:rsidRDefault="002111F8" w:rsidP="002111F8">
      <w:pPr>
        <w:tabs>
          <w:tab w:val="left" w:leader="dot" w:pos="793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0B359" w14:textId="153CC20D" w:rsidR="002111F8" w:rsidRDefault="002111F8" w:rsidP="002111F8">
      <w:pPr>
        <w:tabs>
          <w:tab w:val="left" w:leader="dot" w:pos="793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BAB II </w:t>
      </w:r>
      <w:r w:rsidR="00EC1B58">
        <w:rPr>
          <w:rFonts w:ascii="Times New Roman" w:hAnsi="Times New Roman" w:cs="Times New Roman"/>
          <w:b/>
          <w:bCs/>
          <w:sz w:val="24"/>
          <w:szCs w:val="24"/>
        </w:rPr>
        <w:t>PROFIL DAN KOMPETENSI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96D1169" w14:textId="469D10C4" w:rsidR="002111F8" w:rsidRDefault="002111F8" w:rsidP="002111F8">
      <w:pPr>
        <w:tabs>
          <w:tab w:val="left" w:leader="dot" w:pos="793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BAB III </w:t>
      </w:r>
      <w:r w:rsidR="00EC1B58">
        <w:rPr>
          <w:rFonts w:ascii="Times New Roman" w:hAnsi="Times New Roman" w:cs="Times New Roman"/>
          <w:b/>
          <w:bCs/>
          <w:sz w:val="24"/>
          <w:szCs w:val="24"/>
        </w:rPr>
        <w:t>RENCANA KEGIATAN</w:t>
      </w:r>
      <w:r w:rsidR="00EC1B5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5BD287F" w14:textId="6D381D64" w:rsidR="00EC1B58" w:rsidRDefault="00EC1B58" w:rsidP="002111F8">
      <w:pPr>
        <w:tabs>
          <w:tab w:val="left" w:leader="dot" w:pos="793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LAMPIRAN</w:t>
      </w:r>
    </w:p>
    <w:p w14:paraId="5841A5D6" w14:textId="77777777" w:rsidR="002111F8" w:rsidRDefault="002111F8" w:rsidP="002111F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983E186" w14:textId="77777777" w:rsidR="002111F8" w:rsidRDefault="002111F8" w:rsidP="002111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24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BAB I </w:t>
      </w:r>
    </w:p>
    <w:p w14:paraId="036FC945" w14:textId="77777777" w:rsidR="002111F8" w:rsidRPr="00457245" w:rsidRDefault="002111F8" w:rsidP="002111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245"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14:paraId="72890BA5" w14:textId="5C2E7770" w:rsidR="002111F8" w:rsidRPr="00457245" w:rsidRDefault="002111F8" w:rsidP="002111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111F8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2111F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111F8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211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1F8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211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1F8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211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1F8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211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1F8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2111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1F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111F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111F8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2111F8">
        <w:rPr>
          <w:rFonts w:ascii="Times New Roman" w:hAnsi="Times New Roman" w:cs="Times New Roman"/>
          <w:sz w:val="24"/>
          <w:szCs w:val="24"/>
        </w:rPr>
        <w:t>.</w:t>
      </w:r>
      <w:r w:rsidRPr="00457245">
        <w:rPr>
          <w:rFonts w:ascii="Times New Roman" w:hAnsi="Times New Roman" w:cs="Times New Roman"/>
          <w:sz w:val="24"/>
          <w:szCs w:val="24"/>
        </w:rPr>
        <w:br/>
      </w:r>
      <w:r w:rsidRPr="00457245">
        <w:rPr>
          <w:rFonts w:ascii="Times New Roman" w:hAnsi="Times New Roman" w:cs="Times New Roman"/>
          <w:sz w:val="24"/>
          <w:szCs w:val="24"/>
        </w:rPr>
        <w:br/>
        <w:t xml:space="preserve">1.1 Latar 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br/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57245">
        <w:rPr>
          <w:rFonts w:ascii="Times New Roman" w:hAnsi="Times New Roman" w:cs="Times New Roman"/>
          <w:sz w:val="24"/>
          <w:szCs w:val="24"/>
        </w:rPr>
        <w:t xml:space="preserve"> Tujuan</w:t>
      </w:r>
      <w:r w:rsidRPr="00457245">
        <w:rPr>
          <w:rFonts w:ascii="Times New Roman" w:hAnsi="Times New Roman" w:cs="Times New Roman"/>
          <w:sz w:val="24"/>
          <w:szCs w:val="24"/>
        </w:rPr>
        <w:br/>
        <w:t>1.</w:t>
      </w:r>
      <w:r w:rsidR="00EC1B58">
        <w:rPr>
          <w:rFonts w:ascii="Times New Roman" w:hAnsi="Times New Roman" w:cs="Times New Roman"/>
          <w:sz w:val="24"/>
          <w:szCs w:val="24"/>
        </w:rPr>
        <w:t>3</w:t>
      </w:r>
      <w:r w:rsidRPr="00457245">
        <w:rPr>
          <w:rFonts w:ascii="Times New Roman" w:hAnsi="Times New Roman" w:cs="Times New Roman"/>
          <w:sz w:val="24"/>
          <w:szCs w:val="24"/>
        </w:rPr>
        <w:t xml:space="preserve"> Manfaat</w:t>
      </w:r>
    </w:p>
    <w:p w14:paraId="0E909FE5" w14:textId="77777777" w:rsidR="002111F8" w:rsidRPr="00457245" w:rsidRDefault="002111F8" w:rsidP="002111F8">
      <w:pPr>
        <w:rPr>
          <w:rFonts w:ascii="Times New Roman" w:hAnsi="Times New Roman" w:cs="Times New Roman"/>
          <w:sz w:val="24"/>
          <w:szCs w:val="24"/>
        </w:rPr>
      </w:pPr>
      <w:r w:rsidRPr="00457245">
        <w:rPr>
          <w:rFonts w:ascii="Times New Roman" w:hAnsi="Times New Roman" w:cs="Times New Roman"/>
          <w:sz w:val="24"/>
          <w:szCs w:val="24"/>
        </w:rPr>
        <w:t>Isi: ........................................</w:t>
      </w:r>
    </w:p>
    <w:p w14:paraId="5D52DDD8" w14:textId="77777777" w:rsidR="002111F8" w:rsidRDefault="002111F8" w:rsidP="00211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F159683" w14:textId="77777777" w:rsidR="002111F8" w:rsidRDefault="002111F8" w:rsidP="002111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245">
        <w:rPr>
          <w:rFonts w:ascii="Times New Roman" w:hAnsi="Times New Roman" w:cs="Times New Roman"/>
          <w:b/>
          <w:bCs/>
          <w:sz w:val="24"/>
          <w:szCs w:val="24"/>
        </w:rPr>
        <w:lastRenderedPageBreak/>
        <w:t>BAB II</w:t>
      </w:r>
    </w:p>
    <w:p w14:paraId="0A3C00C7" w14:textId="0DFEE21A" w:rsidR="002111F8" w:rsidRPr="00457245" w:rsidRDefault="002111F8" w:rsidP="002111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11F8">
        <w:rPr>
          <w:rFonts w:ascii="Times New Roman" w:hAnsi="Times New Roman" w:cs="Times New Roman"/>
          <w:b/>
          <w:bCs/>
          <w:sz w:val="24"/>
          <w:szCs w:val="24"/>
        </w:rPr>
        <w:t>PROFIL DAN KOMPETENSI</w:t>
      </w:r>
    </w:p>
    <w:p w14:paraId="3AF675F6" w14:textId="07B9D53F" w:rsidR="002111F8" w:rsidRPr="00457245" w:rsidRDefault="002111F8" w:rsidP="002111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111F8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2111F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111F8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211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1F8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2111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1F8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211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1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111F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111F8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2111F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111F8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2111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11F8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2111F8">
        <w:rPr>
          <w:rFonts w:ascii="Times New Roman" w:hAnsi="Times New Roman" w:cs="Times New Roman"/>
          <w:sz w:val="24"/>
          <w:szCs w:val="24"/>
        </w:rPr>
        <w:t>.</w:t>
      </w:r>
    </w:p>
    <w:p w14:paraId="1C182387" w14:textId="77777777" w:rsidR="002111F8" w:rsidRPr="00457245" w:rsidRDefault="002111F8" w:rsidP="002111F8">
      <w:pPr>
        <w:rPr>
          <w:rFonts w:ascii="Times New Roman" w:hAnsi="Times New Roman" w:cs="Times New Roman"/>
          <w:sz w:val="24"/>
          <w:szCs w:val="24"/>
        </w:rPr>
      </w:pPr>
      <w:r w:rsidRPr="00457245">
        <w:rPr>
          <w:rFonts w:ascii="Times New Roman" w:hAnsi="Times New Roman" w:cs="Times New Roman"/>
          <w:sz w:val="24"/>
          <w:szCs w:val="24"/>
        </w:rPr>
        <w:t>Isi: ........................................</w:t>
      </w:r>
    </w:p>
    <w:p w14:paraId="6517BE9E" w14:textId="77777777" w:rsidR="002111F8" w:rsidRDefault="002111F8" w:rsidP="00211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F8A5AA" w14:textId="77777777" w:rsidR="002111F8" w:rsidRDefault="002111F8" w:rsidP="002111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24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BAB III </w:t>
      </w:r>
    </w:p>
    <w:p w14:paraId="0FF844AD" w14:textId="2034697D" w:rsidR="002111F8" w:rsidRPr="00457245" w:rsidRDefault="002111F8" w:rsidP="002111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11F8">
        <w:rPr>
          <w:rFonts w:ascii="Times New Roman" w:hAnsi="Times New Roman" w:cs="Times New Roman"/>
          <w:b/>
          <w:bCs/>
          <w:sz w:val="24"/>
          <w:szCs w:val="24"/>
        </w:rPr>
        <w:t>RENCANA KEGIATAN</w:t>
      </w:r>
    </w:p>
    <w:p w14:paraId="426F5320" w14:textId="77777777" w:rsidR="002111F8" w:rsidRDefault="002111F8" w:rsidP="002111F8">
      <w:pPr>
        <w:rPr>
          <w:rFonts w:ascii="Times New Roman" w:hAnsi="Times New Roman" w:cs="Times New Roman"/>
          <w:sz w:val="24"/>
          <w:szCs w:val="24"/>
        </w:rPr>
      </w:pPr>
    </w:p>
    <w:p w14:paraId="43D4C7E5" w14:textId="65A3E6B8" w:rsidR="002111F8" w:rsidRPr="00457245" w:rsidRDefault="002111F8" w:rsidP="002111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111F8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2111F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111F8">
        <w:rPr>
          <w:rFonts w:ascii="Times New Roman" w:hAnsi="Times New Roman" w:cs="Times New Roman"/>
          <w:sz w:val="24"/>
          <w:szCs w:val="24"/>
        </w:rPr>
        <w:t>Uraikan</w:t>
      </w:r>
      <w:proofErr w:type="spellEnd"/>
      <w:r w:rsidRPr="00211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1F8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2111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11F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11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1F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11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1F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211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1F8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211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1F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11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1F8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2111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11F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11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1F8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28777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287776">
        <w:rPr>
          <w:rFonts w:ascii="Times New Roman" w:hAnsi="Times New Roman" w:cs="Times New Roman"/>
          <w:sz w:val="24"/>
          <w:szCs w:val="24"/>
        </w:rPr>
        <w:t>b</w:t>
      </w:r>
      <w:r w:rsidR="00287776" w:rsidRPr="00287776">
        <w:rPr>
          <w:rFonts w:ascii="Times New Roman" w:hAnsi="Times New Roman" w:cs="Times New Roman"/>
          <w:sz w:val="24"/>
          <w:szCs w:val="24"/>
        </w:rPr>
        <w:t>uat</w:t>
      </w:r>
      <w:proofErr w:type="spellEnd"/>
      <w:r w:rsidR="00287776" w:rsidRPr="0028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776" w:rsidRPr="00287776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="00287776" w:rsidRPr="0028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776" w:rsidRPr="0028777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287776" w:rsidRPr="00287776">
        <w:rPr>
          <w:rFonts w:ascii="Times New Roman" w:hAnsi="Times New Roman" w:cs="Times New Roman"/>
          <w:sz w:val="24"/>
          <w:szCs w:val="24"/>
        </w:rPr>
        <w:t xml:space="preserve"> selama </w:t>
      </w:r>
      <w:proofErr w:type="spellStart"/>
      <w:r w:rsidR="00287776">
        <w:rPr>
          <w:rFonts w:ascii="Times New Roman" w:hAnsi="Times New Roman" w:cs="Times New Roman"/>
          <w:sz w:val="24"/>
          <w:szCs w:val="24"/>
        </w:rPr>
        <w:t>magang</w:t>
      </w:r>
      <w:proofErr w:type="spellEnd"/>
    </w:p>
    <w:p w14:paraId="55056ACA" w14:textId="77777777" w:rsidR="002111F8" w:rsidRPr="00457245" w:rsidRDefault="002111F8" w:rsidP="002111F8">
      <w:pPr>
        <w:rPr>
          <w:rFonts w:ascii="Times New Roman" w:hAnsi="Times New Roman" w:cs="Times New Roman"/>
          <w:sz w:val="24"/>
          <w:szCs w:val="24"/>
        </w:rPr>
      </w:pPr>
      <w:r w:rsidRPr="00457245">
        <w:rPr>
          <w:rFonts w:ascii="Times New Roman" w:hAnsi="Times New Roman" w:cs="Times New Roman"/>
          <w:sz w:val="24"/>
          <w:szCs w:val="24"/>
        </w:rPr>
        <w:t>Isi: ........................................</w:t>
      </w:r>
    </w:p>
    <w:p w14:paraId="4BDEB5FA" w14:textId="77777777" w:rsidR="002111F8" w:rsidRDefault="002111F8" w:rsidP="00211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9C8CC4" w14:textId="77777777" w:rsidR="002111F8" w:rsidRPr="00457245" w:rsidRDefault="002111F8" w:rsidP="002111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7245">
        <w:rPr>
          <w:rFonts w:ascii="Times New Roman" w:hAnsi="Times New Roman" w:cs="Times New Roman"/>
          <w:b/>
          <w:bCs/>
          <w:sz w:val="24"/>
          <w:szCs w:val="24"/>
        </w:rPr>
        <w:lastRenderedPageBreak/>
        <w:t>LAMPIRAN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724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 ada).</w:t>
      </w:r>
    </w:p>
    <w:p w14:paraId="23D108FB" w14:textId="0C48527A" w:rsidR="007322C2" w:rsidRDefault="002111F8" w:rsidP="002111F8">
      <w:pPr>
        <w:rPr>
          <w:rFonts w:ascii="Times New Roman" w:hAnsi="Times New Roman" w:cs="Times New Roman"/>
          <w:sz w:val="24"/>
          <w:szCs w:val="24"/>
        </w:rPr>
      </w:pPr>
      <w:r w:rsidRPr="00457245">
        <w:rPr>
          <w:rFonts w:ascii="Times New Roman" w:hAnsi="Times New Roman" w:cs="Times New Roman"/>
          <w:sz w:val="24"/>
          <w:szCs w:val="24"/>
        </w:rPr>
        <w:t>Isi: ........................................</w:t>
      </w:r>
    </w:p>
    <w:p w14:paraId="4D90C353" w14:textId="77777777" w:rsidR="007322C2" w:rsidRDefault="00732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958BA68" w14:textId="77777777" w:rsidR="007322C2" w:rsidRPr="00457245" w:rsidRDefault="007322C2" w:rsidP="007322C2">
      <w:pPr>
        <w:rPr>
          <w:rFonts w:ascii="Times New Roman" w:hAnsi="Times New Roman" w:cs="Times New Roman"/>
        </w:rPr>
      </w:pPr>
      <w:r w:rsidRPr="0045724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1D138D9" wp14:editId="127EBF97">
            <wp:extent cx="1828800" cy="7051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_Logo_BRIN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05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3E85E" w14:textId="77777777" w:rsidR="007322C2" w:rsidRPr="00457245" w:rsidRDefault="007322C2" w:rsidP="007322C2">
      <w:pPr>
        <w:pStyle w:val="Title"/>
        <w:rPr>
          <w:rFonts w:ascii="Times New Roman" w:hAnsi="Times New Roman" w:cs="Times New Roman"/>
        </w:rPr>
      </w:pPr>
    </w:p>
    <w:p w14:paraId="67264E04" w14:textId="77777777" w:rsidR="007322C2" w:rsidRPr="00457245" w:rsidRDefault="007322C2" w:rsidP="007322C2">
      <w:pPr>
        <w:pStyle w:val="Title"/>
        <w:rPr>
          <w:rFonts w:ascii="Times New Roman" w:hAnsi="Times New Roman" w:cs="Times New Roman"/>
          <w:b/>
          <w:bCs/>
        </w:rPr>
      </w:pPr>
      <w:r w:rsidRPr="00457245">
        <w:rPr>
          <w:rFonts w:ascii="Times New Roman" w:hAnsi="Times New Roman" w:cs="Times New Roman"/>
          <w:b/>
          <w:bCs/>
        </w:rPr>
        <w:t>TEMPLATE PROPOSAL PROGRAM MAGANG RISET TUGAS AKHIR (MARTA)</w:t>
      </w:r>
    </w:p>
    <w:p w14:paraId="438BD08F" w14:textId="77777777" w:rsidR="007322C2" w:rsidRPr="00457245" w:rsidRDefault="007322C2" w:rsidP="007322C2">
      <w:pPr>
        <w:pStyle w:val="Heading1"/>
        <w:rPr>
          <w:rFonts w:ascii="Times New Roman" w:hAnsi="Times New Roman" w:cs="Times New Roman"/>
        </w:rPr>
      </w:pPr>
      <w:r w:rsidRPr="00457245">
        <w:rPr>
          <w:rFonts w:ascii="Times New Roman" w:hAnsi="Times New Roman" w:cs="Times New Roman"/>
        </w:rPr>
        <w:t>PETUNJUK UMUM</w:t>
      </w:r>
    </w:p>
    <w:p w14:paraId="65CCE75F" w14:textId="77777777" w:rsidR="007322C2" w:rsidRPr="00457245" w:rsidRDefault="007322C2" w:rsidP="007322C2">
      <w:pPr>
        <w:rPr>
          <w:rFonts w:ascii="Times New Roman" w:hAnsi="Times New Roman" w:cs="Times New Roman"/>
        </w:rPr>
      </w:pPr>
      <w:r w:rsidRPr="00457245">
        <w:rPr>
          <w:rFonts w:ascii="Times New Roman" w:hAnsi="Times New Roman" w:cs="Times New Roman"/>
        </w:rPr>
        <w:t xml:space="preserve">• Proposal </w:t>
      </w:r>
      <w:proofErr w:type="spellStart"/>
      <w:r w:rsidRPr="00457245">
        <w:rPr>
          <w:rFonts w:ascii="Times New Roman" w:hAnsi="Times New Roman" w:cs="Times New Roman"/>
        </w:rPr>
        <w:t>diketik</w:t>
      </w:r>
      <w:proofErr w:type="spellEnd"/>
      <w:r w:rsidRPr="00457245">
        <w:rPr>
          <w:rFonts w:ascii="Times New Roman" w:hAnsi="Times New Roman" w:cs="Times New Roman"/>
        </w:rPr>
        <w:t xml:space="preserve"> font Times New Roman 12 pt</w:t>
      </w:r>
    </w:p>
    <w:p w14:paraId="00D51729" w14:textId="77777777" w:rsidR="007322C2" w:rsidRPr="00457245" w:rsidRDefault="007322C2" w:rsidP="007322C2">
      <w:pPr>
        <w:rPr>
          <w:rFonts w:ascii="Times New Roman" w:hAnsi="Times New Roman" w:cs="Times New Roman"/>
        </w:rPr>
      </w:pPr>
      <w:r w:rsidRPr="00457245">
        <w:rPr>
          <w:rFonts w:ascii="Times New Roman" w:hAnsi="Times New Roman" w:cs="Times New Roman"/>
        </w:rPr>
        <w:t xml:space="preserve">• </w:t>
      </w:r>
      <w:proofErr w:type="spellStart"/>
      <w:r w:rsidRPr="00457245">
        <w:rPr>
          <w:rFonts w:ascii="Times New Roman" w:hAnsi="Times New Roman" w:cs="Times New Roman"/>
        </w:rPr>
        <w:t>Spasi</w:t>
      </w:r>
      <w:proofErr w:type="spellEnd"/>
      <w:r w:rsidRPr="00457245">
        <w:rPr>
          <w:rFonts w:ascii="Times New Roman" w:hAnsi="Times New Roman" w:cs="Times New Roman"/>
        </w:rPr>
        <w:t xml:space="preserve"> 1,15</w:t>
      </w:r>
    </w:p>
    <w:p w14:paraId="09E625BD" w14:textId="77777777" w:rsidR="007322C2" w:rsidRPr="00457245" w:rsidRDefault="007322C2" w:rsidP="007322C2">
      <w:pPr>
        <w:rPr>
          <w:rFonts w:ascii="Times New Roman" w:hAnsi="Times New Roman" w:cs="Times New Roman"/>
        </w:rPr>
      </w:pPr>
      <w:r w:rsidRPr="00457245">
        <w:rPr>
          <w:rFonts w:ascii="Times New Roman" w:hAnsi="Times New Roman" w:cs="Times New Roman"/>
        </w:rPr>
        <w:t xml:space="preserve">• </w:t>
      </w:r>
      <w:proofErr w:type="spellStart"/>
      <w:r w:rsidRPr="00457245">
        <w:rPr>
          <w:rFonts w:ascii="Times New Roman" w:hAnsi="Times New Roman" w:cs="Times New Roman"/>
        </w:rPr>
        <w:t>Ukuran</w:t>
      </w:r>
      <w:proofErr w:type="spellEnd"/>
      <w:r w:rsidRPr="00457245">
        <w:rPr>
          <w:rFonts w:ascii="Times New Roman" w:hAnsi="Times New Roman" w:cs="Times New Roman"/>
        </w:rPr>
        <w:t xml:space="preserve"> </w:t>
      </w:r>
      <w:proofErr w:type="spellStart"/>
      <w:r w:rsidRPr="00457245">
        <w:rPr>
          <w:rFonts w:ascii="Times New Roman" w:hAnsi="Times New Roman" w:cs="Times New Roman"/>
        </w:rPr>
        <w:t>kertas</w:t>
      </w:r>
      <w:proofErr w:type="spellEnd"/>
      <w:r w:rsidRPr="00457245">
        <w:rPr>
          <w:rFonts w:ascii="Times New Roman" w:hAnsi="Times New Roman" w:cs="Times New Roman"/>
        </w:rPr>
        <w:t xml:space="preserve"> A4</w:t>
      </w:r>
    </w:p>
    <w:p w14:paraId="5D426CB8" w14:textId="77777777" w:rsidR="007322C2" w:rsidRPr="00457245" w:rsidRDefault="007322C2" w:rsidP="007322C2">
      <w:pPr>
        <w:rPr>
          <w:rFonts w:ascii="Times New Roman" w:hAnsi="Times New Roman" w:cs="Times New Roman"/>
        </w:rPr>
      </w:pPr>
      <w:r w:rsidRPr="00457245">
        <w:rPr>
          <w:rFonts w:ascii="Times New Roman" w:hAnsi="Times New Roman" w:cs="Times New Roman"/>
        </w:rPr>
        <w:t xml:space="preserve">• Margin kiri 4 cm, </w:t>
      </w:r>
      <w:proofErr w:type="spellStart"/>
      <w:r w:rsidRPr="00457245">
        <w:rPr>
          <w:rFonts w:ascii="Times New Roman" w:hAnsi="Times New Roman" w:cs="Times New Roman"/>
        </w:rPr>
        <w:t>kanan</w:t>
      </w:r>
      <w:proofErr w:type="spellEnd"/>
      <w:r w:rsidRPr="00457245">
        <w:rPr>
          <w:rFonts w:ascii="Times New Roman" w:hAnsi="Times New Roman" w:cs="Times New Roman"/>
        </w:rPr>
        <w:t xml:space="preserve"> 3 cm, </w:t>
      </w:r>
      <w:proofErr w:type="spellStart"/>
      <w:r w:rsidRPr="00457245">
        <w:rPr>
          <w:rFonts w:ascii="Times New Roman" w:hAnsi="Times New Roman" w:cs="Times New Roman"/>
        </w:rPr>
        <w:t>atas</w:t>
      </w:r>
      <w:proofErr w:type="spellEnd"/>
      <w:r w:rsidRPr="00457245">
        <w:rPr>
          <w:rFonts w:ascii="Times New Roman" w:hAnsi="Times New Roman" w:cs="Times New Roman"/>
        </w:rPr>
        <w:t xml:space="preserve"> 3 cm, </w:t>
      </w:r>
      <w:proofErr w:type="spellStart"/>
      <w:r w:rsidRPr="00457245">
        <w:rPr>
          <w:rFonts w:ascii="Times New Roman" w:hAnsi="Times New Roman" w:cs="Times New Roman"/>
        </w:rPr>
        <w:t>bawah</w:t>
      </w:r>
      <w:proofErr w:type="spellEnd"/>
      <w:r w:rsidRPr="00457245">
        <w:rPr>
          <w:rFonts w:ascii="Times New Roman" w:hAnsi="Times New Roman" w:cs="Times New Roman"/>
        </w:rPr>
        <w:t xml:space="preserve"> 3 cm</w:t>
      </w:r>
    </w:p>
    <w:p w14:paraId="5851C8DD" w14:textId="77777777" w:rsidR="007322C2" w:rsidRPr="00457245" w:rsidRDefault="007322C2" w:rsidP="007322C2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457245">
        <w:rPr>
          <w:rFonts w:ascii="Times New Roman" w:hAnsi="Times New Roman" w:cs="Times New Roman"/>
        </w:rPr>
        <w:br w:type="page"/>
      </w:r>
    </w:p>
    <w:p w14:paraId="5493ABBD" w14:textId="77777777" w:rsidR="007322C2" w:rsidRPr="00457245" w:rsidRDefault="007322C2" w:rsidP="007322C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245">
        <w:rPr>
          <w:rFonts w:ascii="Times New Roman" w:hAnsi="Times New Roman" w:cs="Times New Roman"/>
          <w:b/>
          <w:bCs/>
          <w:sz w:val="28"/>
          <w:szCs w:val="28"/>
        </w:rPr>
        <w:lastRenderedPageBreak/>
        <w:t>PROPOSAL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MAGANG RISET TUGAS AKHIR</w:t>
      </w:r>
    </w:p>
    <w:p w14:paraId="40304940" w14:textId="77777777" w:rsidR="007322C2" w:rsidRPr="00AF174A" w:rsidRDefault="007322C2" w:rsidP="007322C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7245">
        <w:rPr>
          <w:rFonts w:ascii="Times New Roman" w:hAnsi="Times New Roman" w:cs="Times New Roman"/>
          <w:b/>
          <w:bCs/>
          <w:sz w:val="32"/>
          <w:szCs w:val="32"/>
        </w:rPr>
        <w:t>JUDUL/TOPIK RISET</w:t>
      </w:r>
    </w:p>
    <w:p w14:paraId="1777030E" w14:textId="77777777" w:rsidR="007322C2" w:rsidRPr="00457245" w:rsidRDefault="007322C2" w:rsidP="007322C2">
      <w:pPr>
        <w:rPr>
          <w:rFonts w:ascii="Times New Roman" w:hAnsi="Times New Roman" w:cs="Times New Roman"/>
        </w:rPr>
      </w:pPr>
    </w:p>
    <w:p w14:paraId="4BBCEBA7" w14:textId="77777777" w:rsidR="007322C2" w:rsidRPr="00457245" w:rsidRDefault="007322C2" w:rsidP="007322C2">
      <w:pPr>
        <w:rPr>
          <w:rFonts w:ascii="Times New Roman" w:hAnsi="Times New Roman" w:cs="Times New Roman"/>
        </w:rPr>
      </w:pPr>
    </w:p>
    <w:p w14:paraId="29A94F05" w14:textId="77777777" w:rsidR="007322C2" w:rsidRPr="00457245" w:rsidRDefault="007322C2" w:rsidP="007322C2">
      <w:pPr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oleh:</w:t>
      </w:r>
    </w:p>
    <w:p w14:paraId="5F493520" w14:textId="77777777" w:rsidR="007322C2" w:rsidRPr="00457245" w:rsidRDefault="007322C2" w:rsidP="007322C2">
      <w:pPr>
        <w:spacing w:after="0" w:line="48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457245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ab/>
      </w:r>
      <w:r w:rsidRPr="00457245">
        <w:rPr>
          <w:rFonts w:ascii="Times New Roman" w:hAnsi="Times New Roman" w:cs="Times New Roman"/>
          <w:sz w:val="24"/>
          <w:szCs w:val="24"/>
        </w:rPr>
        <w:tab/>
        <w:t>: ………………………………………………</w:t>
      </w:r>
    </w:p>
    <w:p w14:paraId="16880350" w14:textId="77777777" w:rsidR="007322C2" w:rsidRPr="00457245" w:rsidRDefault="007322C2" w:rsidP="007322C2">
      <w:pPr>
        <w:spacing w:after="0" w:line="48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457245">
        <w:rPr>
          <w:rFonts w:ascii="Times New Roman" w:hAnsi="Times New Roman" w:cs="Times New Roman"/>
          <w:sz w:val="24"/>
          <w:szCs w:val="24"/>
        </w:rPr>
        <w:t xml:space="preserve">NIM </w:t>
      </w:r>
      <w:r w:rsidRPr="00457245">
        <w:rPr>
          <w:rFonts w:ascii="Times New Roman" w:hAnsi="Times New Roman" w:cs="Times New Roman"/>
          <w:sz w:val="24"/>
          <w:szCs w:val="24"/>
        </w:rPr>
        <w:tab/>
      </w:r>
      <w:r w:rsidRPr="00457245">
        <w:rPr>
          <w:rFonts w:ascii="Times New Roman" w:hAnsi="Times New Roman" w:cs="Times New Roman"/>
          <w:sz w:val="24"/>
          <w:szCs w:val="24"/>
        </w:rPr>
        <w:tab/>
      </w:r>
      <w:r w:rsidRPr="00457245">
        <w:rPr>
          <w:rFonts w:ascii="Times New Roman" w:hAnsi="Times New Roman" w:cs="Times New Roman"/>
          <w:sz w:val="24"/>
          <w:szCs w:val="24"/>
        </w:rPr>
        <w:tab/>
        <w:t>: ………………………………………………</w:t>
      </w:r>
    </w:p>
    <w:p w14:paraId="7AF3E31C" w14:textId="77777777" w:rsidR="007322C2" w:rsidRDefault="007322C2" w:rsidP="007322C2">
      <w:pPr>
        <w:spacing w:after="0" w:line="48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Prodi/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ab/>
      </w:r>
      <w:r w:rsidRPr="00457245">
        <w:rPr>
          <w:rFonts w:ascii="Times New Roman" w:hAnsi="Times New Roman" w:cs="Times New Roman"/>
          <w:sz w:val="24"/>
          <w:szCs w:val="24"/>
        </w:rPr>
        <w:tab/>
        <w:t>: ………………………………………………</w:t>
      </w:r>
    </w:p>
    <w:p w14:paraId="795C9B36" w14:textId="77777777" w:rsidR="007322C2" w:rsidRPr="00457245" w:rsidRDefault="007322C2" w:rsidP="007322C2">
      <w:pPr>
        <w:spacing w:after="0" w:line="48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457245">
        <w:rPr>
          <w:rFonts w:ascii="Times New Roman" w:hAnsi="Times New Roman" w:cs="Times New Roman"/>
          <w:sz w:val="24"/>
          <w:szCs w:val="24"/>
        </w:rPr>
        <w:t>Semester</w:t>
      </w:r>
      <w:r w:rsidRPr="00457245">
        <w:rPr>
          <w:rFonts w:ascii="Times New Roman" w:hAnsi="Times New Roman" w:cs="Times New Roman"/>
          <w:sz w:val="24"/>
          <w:szCs w:val="24"/>
        </w:rPr>
        <w:tab/>
      </w:r>
      <w:r w:rsidRPr="004572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7245">
        <w:rPr>
          <w:rFonts w:ascii="Times New Roman" w:hAnsi="Times New Roman" w:cs="Times New Roman"/>
          <w:sz w:val="24"/>
          <w:szCs w:val="24"/>
        </w:rPr>
        <w:t>: ………………………………………………</w:t>
      </w:r>
    </w:p>
    <w:p w14:paraId="70BB5223" w14:textId="77777777" w:rsidR="007322C2" w:rsidRDefault="007322C2" w:rsidP="007322C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D4AFBBA" w14:textId="77777777" w:rsidR="007322C2" w:rsidRDefault="007322C2" w:rsidP="007322C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0A807E2" w14:textId="77777777" w:rsidR="007322C2" w:rsidRDefault="007322C2" w:rsidP="007322C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9431F7F" w14:textId="77777777" w:rsidR="007322C2" w:rsidRDefault="007322C2" w:rsidP="007322C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F1C4665" w14:textId="77777777" w:rsidR="007322C2" w:rsidRDefault="007322C2" w:rsidP="007322C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AC562D1" w14:textId="77777777" w:rsidR="007322C2" w:rsidRPr="00457245" w:rsidRDefault="007322C2" w:rsidP="007322C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57245">
        <w:rPr>
          <w:rFonts w:ascii="Times New Roman" w:hAnsi="Times New Roman" w:cs="Times New Roman"/>
          <w:b/>
          <w:bCs/>
        </w:rPr>
        <w:t xml:space="preserve">LOGO </w:t>
      </w:r>
      <w:r>
        <w:rPr>
          <w:rFonts w:ascii="Times New Roman" w:hAnsi="Times New Roman" w:cs="Times New Roman"/>
          <w:b/>
          <w:bCs/>
        </w:rPr>
        <w:t>PERGURUAN TINGGI</w:t>
      </w:r>
    </w:p>
    <w:p w14:paraId="516CA266" w14:textId="77777777" w:rsidR="007322C2" w:rsidRDefault="007322C2" w:rsidP="00732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9EFEEB" w14:textId="77777777" w:rsidR="007322C2" w:rsidRDefault="007322C2" w:rsidP="00732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64B60" w14:textId="77777777" w:rsidR="007322C2" w:rsidRDefault="007322C2" w:rsidP="00732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658BA" w14:textId="77777777" w:rsidR="007322C2" w:rsidRDefault="007322C2" w:rsidP="007322C2">
      <w:pPr>
        <w:rPr>
          <w:rFonts w:ascii="Times New Roman" w:hAnsi="Times New Roman" w:cs="Times New Roman"/>
          <w:sz w:val="24"/>
          <w:szCs w:val="24"/>
        </w:rPr>
      </w:pPr>
    </w:p>
    <w:p w14:paraId="1FA6898D" w14:textId="77777777" w:rsidR="007322C2" w:rsidRPr="00457245" w:rsidRDefault="007322C2" w:rsidP="007322C2">
      <w:pPr>
        <w:rPr>
          <w:rFonts w:ascii="Times New Roman" w:hAnsi="Times New Roman" w:cs="Times New Roman"/>
        </w:rPr>
      </w:pPr>
    </w:p>
    <w:p w14:paraId="52F79F9E" w14:textId="77777777" w:rsidR="007322C2" w:rsidRPr="00457245" w:rsidRDefault="007322C2" w:rsidP="007322C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B34F7D" w14:textId="77777777" w:rsidR="007322C2" w:rsidRPr="00457245" w:rsidRDefault="007322C2" w:rsidP="007322C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FD0EC7" w14:textId="77777777" w:rsidR="007322C2" w:rsidRPr="00457245" w:rsidRDefault="007322C2" w:rsidP="007322C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FAKULTAS</w:t>
      </w:r>
    </w:p>
    <w:p w14:paraId="7C2CD41D" w14:textId="77777777" w:rsidR="007322C2" w:rsidRPr="00457245" w:rsidRDefault="007322C2" w:rsidP="007322C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245">
        <w:rPr>
          <w:rFonts w:ascii="Times New Roman" w:hAnsi="Times New Roman" w:cs="Times New Roman"/>
          <w:b/>
          <w:bCs/>
          <w:sz w:val="28"/>
          <w:szCs w:val="28"/>
        </w:rPr>
        <w:t>PERGURUAN TINGGI</w:t>
      </w:r>
    </w:p>
    <w:p w14:paraId="5ED25099" w14:textId="77777777" w:rsidR="007322C2" w:rsidRPr="00457245" w:rsidRDefault="007322C2" w:rsidP="007322C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245">
        <w:rPr>
          <w:rFonts w:ascii="Times New Roman" w:hAnsi="Times New Roman" w:cs="Times New Roman"/>
          <w:b/>
          <w:bCs/>
          <w:sz w:val="28"/>
          <w:szCs w:val="28"/>
        </w:rPr>
        <w:t>KOTA</w:t>
      </w:r>
    </w:p>
    <w:p w14:paraId="456AE55C" w14:textId="77777777" w:rsidR="007322C2" w:rsidRPr="001C7C6F" w:rsidRDefault="007322C2" w:rsidP="007322C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245">
        <w:rPr>
          <w:rFonts w:ascii="Times New Roman" w:hAnsi="Times New Roman" w:cs="Times New Roman"/>
          <w:b/>
          <w:bCs/>
          <w:sz w:val="28"/>
          <w:szCs w:val="28"/>
        </w:rPr>
        <w:t>TAHU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</w:p>
    <w:p w14:paraId="30EDC3DA" w14:textId="77777777" w:rsidR="007322C2" w:rsidRDefault="007322C2" w:rsidP="007322C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C7F5C56" w14:textId="77777777" w:rsidR="007322C2" w:rsidRDefault="007322C2" w:rsidP="007322C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245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ABSTRAK</w:t>
      </w:r>
    </w:p>
    <w:p w14:paraId="2D06166D" w14:textId="77777777" w:rsidR="007322C2" w:rsidRDefault="007322C2" w:rsidP="007322C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71C80" w14:textId="77777777" w:rsidR="007322C2" w:rsidRDefault="007322C2" w:rsidP="007322C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D5097" w14:textId="77777777" w:rsidR="007322C2" w:rsidRDefault="007322C2" w:rsidP="007322C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A796E86" w14:textId="77777777" w:rsidR="007322C2" w:rsidRDefault="007322C2" w:rsidP="007322C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ISI</w:t>
      </w:r>
    </w:p>
    <w:p w14:paraId="0F91D0F7" w14:textId="77777777" w:rsidR="007322C2" w:rsidRDefault="007322C2" w:rsidP="007322C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A55BD" w14:textId="77777777" w:rsidR="007322C2" w:rsidRDefault="007322C2" w:rsidP="007322C2">
      <w:pPr>
        <w:spacing w:after="0" w:line="360" w:lineRule="auto"/>
        <w:ind w:left="77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Hal</w:t>
      </w:r>
    </w:p>
    <w:p w14:paraId="6F8834D5" w14:textId="77777777" w:rsidR="007322C2" w:rsidRDefault="007322C2" w:rsidP="007322C2">
      <w:pPr>
        <w:tabs>
          <w:tab w:val="left" w:leader="dot" w:pos="793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ABSTRAK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</w:t>
      </w:r>
    </w:p>
    <w:p w14:paraId="575FD546" w14:textId="77777777" w:rsidR="007322C2" w:rsidRDefault="007322C2" w:rsidP="007322C2">
      <w:pPr>
        <w:tabs>
          <w:tab w:val="left" w:leader="dot" w:pos="793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BAB I PENDAHULUAN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285CF0D" w14:textId="77777777" w:rsidR="007322C2" w:rsidRPr="00457245" w:rsidRDefault="007322C2" w:rsidP="007322C2">
      <w:pPr>
        <w:tabs>
          <w:tab w:val="left" w:leader="dot" w:pos="7938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57245">
        <w:rPr>
          <w:rFonts w:ascii="Times New Roman" w:hAnsi="Times New Roman" w:cs="Times New Roman"/>
          <w:sz w:val="24"/>
          <w:szCs w:val="24"/>
        </w:rPr>
        <w:t xml:space="preserve">1.1 Latar 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 </w:t>
      </w:r>
      <w:r w:rsidRPr="00457245">
        <w:rPr>
          <w:rFonts w:ascii="Times New Roman" w:hAnsi="Times New Roman" w:cs="Times New Roman"/>
          <w:sz w:val="24"/>
          <w:szCs w:val="24"/>
        </w:rPr>
        <w:tab/>
      </w:r>
    </w:p>
    <w:p w14:paraId="3264D96D" w14:textId="77777777" w:rsidR="007322C2" w:rsidRPr="00457245" w:rsidRDefault="007322C2" w:rsidP="007322C2">
      <w:pPr>
        <w:tabs>
          <w:tab w:val="left" w:leader="dot" w:pos="7938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57245">
        <w:rPr>
          <w:rFonts w:ascii="Times New Roman" w:hAnsi="Times New Roman" w:cs="Times New Roman"/>
          <w:sz w:val="24"/>
          <w:szCs w:val="24"/>
        </w:rPr>
        <w:t xml:space="preserve">1.2 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 </w:t>
      </w:r>
      <w:r w:rsidRPr="00457245">
        <w:rPr>
          <w:rFonts w:ascii="Times New Roman" w:hAnsi="Times New Roman" w:cs="Times New Roman"/>
          <w:sz w:val="24"/>
          <w:szCs w:val="24"/>
        </w:rPr>
        <w:tab/>
      </w:r>
    </w:p>
    <w:p w14:paraId="61F5EACF" w14:textId="77777777" w:rsidR="007322C2" w:rsidRPr="00457245" w:rsidRDefault="007322C2" w:rsidP="007322C2">
      <w:pPr>
        <w:tabs>
          <w:tab w:val="left" w:leader="dot" w:pos="7938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57245">
        <w:rPr>
          <w:rFonts w:ascii="Times New Roman" w:hAnsi="Times New Roman" w:cs="Times New Roman"/>
          <w:sz w:val="24"/>
          <w:szCs w:val="24"/>
        </w:rPr>
        <w:t xml:space="preserve">1.3 Tujuan </w:t>
      </w:r>
      <w:r w:rsidRPr="00457245">
        <w:rPr>
          <w:rFonts w:ascii="Times New Roman" w:hAnsi="Times New Roman" w:cs="Times New Roman"/>
          <w:sz w:val="24"/>
          <w:szCs w:val="24"/>
        </w:rPr>
        <w:tab/>
      </w:r>
    </w:p>
    <w:p w14:paraId="323DFA97" w14:textId="77777777" w:rsidR="007322C2" w:rsidRDefault="007322C2" w:rsidP="007322C2">
      <w:pPr>
        <w:tabs>
          <w:tab w:val="left" w:leader="dot" w:pos="7938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245">
        <w:rPr>
          <w:rFonts w:ascii="Times New Roman" w:hAnsi="Times New Roman" w:cs="Times New Roman"/>
          <w:sz w:val="24"/>
          <w:szCs w:val="24"/>
        </w:rPr>
        <w:t xml:space="preserve">1.4 Manfaat </w:t>
      </w:r>
      <w:r w:rsidRPr="00457245">
        <w:rPr>
          <w:rFonts w:ascii="Times New Roman" w:hAnsi="Times New Roman" w:cs="Times New Roman"/>
          <w:sz w:val="24"/>
          <w:szCs w:val="24"/>
        </w:rPr>
        <w:tab/>
      </w:r>
    </w:p>
    <w:p w14:paraId="0EC34235" w14:textId="77777777" w:rsidR="007322C2" w:rsidRDefault="007322C2" w:rsidP="007322C2">
      <w:pPr>
        <w:tabs>
          <w:tab w:val="left" w:leader="dot" w:pos="793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BAB II </w:t>
      </w:r>
      <w:r w:rsidRPr="00457245">
        <w:rPr>
          <w:rFonts w:ascii="Times New Roman" w:hAnsi="Times New Roman" w:cs="Times New Roman"/>
          <w:b/>
          <w:bCs/>
          <w:sz w:val="24"/>
          <w:szCs w:val="24"/>
        </w:rPr>
        <w:t>TINJAUAN PUSTAKA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3CFAC70" w14:textId="77777777" w:rsidR="007322C2" w:rsidRDefault="007322C2" w:rsidP="007322C2">
      <w:pPr>
        <w:tabs>
          <w:tab w:val="left" w:leader="dot" w:pos="793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III METODOLOGI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11745F1" w14:textId="77777777" w:rsidR="007322C2" w:rsidRDefault="007322C2" w:rsidP="007322C2">
      <w:pPr>
        <w:tabs>
          <w:tab w:val="left" w:leader="dot" w:pos="7938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57245">
        <w:rPr>
          <w:rFonts w:ascii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hAnsi="Times New Roman" w:cs="Times New Roman"/>
          <w:sz w:val="24"/>
          <w:szCs w:val="24"/>
        </w:rPr>
        <w:t xml:space="preserve">Waktu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 </w:t>
      </w:r>
      <w:r w:rsidRPr="00457245">
        <w:rPr>
          <w:rFonts w:ascii="Times New Roman" w:hAnsi="Times New Roman" w:cs="Times New Roman"/>
          <w:sz w:val="24"/>
          <w:szCs w:val="24"/>
        </w:rPr>
        <w:tab/>
      </w:r>
    </w:p>
    <w:p w14:paraId="74E2EEC3" w14:textId="77777777" w:rsidR="007322C2" w:rsidRPr="00457245" w:rsidRDefault="007322C2" w:rsidP="007322C2">
      <w:pPr>
        <w:tabs>
          <w:tab w:val="left" w:leader="dot" w:pos="7938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57245">
        <w:rPr>
          <w:rFonts w:ascii="Times New Roman" w:hAnsi="Times New Roman" w:cs="Times New Roman"/>
          <w:sz w:val="24"/>
          <w:szCs w:val="24"/>
        </w:rPr>
        <w:t xml:space="preserve">.2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 </w:t>
      </w:r>
      <w:r w:rsidRPr="00457245">
        <w:rPr>
          <w:rFonts w:ascii="Times New Roman" w:hAnsi="Times New Roman" w:cs="Times New Roman"/>
          <w:sz w:val="24"/>
          <w:szCs w:val="24"/>
        </w:rPr>
        <w:tab/>
      </w:r>
    </w:p>
    <w:p w14:paraId="40EEA23B" w14:textId="77777777" w:rsidR="007322C2" w:rsidRPr="00457245" w:rsidRDefault="007322C2" w:rsidP="007322C2">
      <w:pPr>
        <w:tabs>
          <w:tab w:val="left" w:leader="dot" w:pos="7938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572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 Alat dan Bahan</w:t>
      </w:r>
      <w:r w:rsidRPr="00457245">
        <w:rPr>
          <w:rFonts w:ascii="Times New Roman" w:hAnsi="Times New Roman" w:cs="Times New Roman"/>
          <w:sz w:val="24"/>
          <w:szCs w:val="24"/>
        </w:rPr>
        <w:t xml:space="preserve"> </w:t>
      </w:r>
      <w:r w:rsidRPr="00457245">
        <w:rPr>
          <w:rFonts w:ascii="Times New Roman" w:hAnsi="Times New Roman" w:cs="Times New Roman"/>
          <w:sz w:val="24"/>
          <w:szCs w:val="24"/>
        </w:rPr>
        <w:tab/>
      </w:r>
    </w:p>
    <w:p w14:paraId="1DD28C53" w14:textId="77777777" w:rsidR="007322C2" w:rsidRPr="00457245" w:rsidRDefault="007322C2" w:rsidP="007322C2">
      <w:pPr>
        <w:tabs>
          <w:tab w:val="left" w:leader="dot" w:pos="7938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572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57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 </w:t>
      </w:r>
      <w:r w:rsidRPr="00457245">
        <w:rPr>
          <w:rFonts w:ascii="Times New Roman" w:hAnsi="Times New Roman" w:cs="Times New Roman"/>
          <w:sz w:val="24"/>
          <w:szCs w:val="24"/>
        </w:rPr>
        <w:tab/>
      </w:r>
    </w:p>
    <w:p w14:paraId="315E0C4B" w14:textId="77777777" w:rsidR="007322C2" w:rsidRDefault="007322C2" w:rsidP="007322C2">
      <w:pPr>
        <w:tabs>
          <w:tab w:val="left" w:leader="dot" w:pos="793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000A5F4F" w14:textId="77777777" w:rsidR="007322C2" w:rsidRDefault="007322C2" w:rsidP="007322C2">
      <w:pPr>
        <w:tabs>
          <w:tab w:val="left" w:leader="dot" w:pos="793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LAMPIRAN</w:t>
      </w:r>
    </w:p>
    <w:p w14:paraId="28F706CF" w14:textId="77777777" w:rsidR="007322C2" w:rsidRDefault="007322C2" w:rsidP="007322C2">
      <w:pPr>
        <w:tabs>
          <w:tab w:val="left" w:leader="dot" w:pos="793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CF404" w14:textId="77777777" w:rsidR="007322C2" w:rsidRDefault="007322C2" w:rsidP="007322C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CBA0322" w14:textId="77777777" w:rsidR="007322C2" w:rsidRDefault="007322C2" w:rsidP="007322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24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BAB I </w:t>
      </w:r>
    </w:p>
    <w:p w14:paraId="07172CB6" w14:textId="77777777" w:rsidR="007322C2" w:rsidRPr="00457245" w:rsidRDefault="007322C2" w:rsidP="007322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245"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14:paraId="1F1AF140" w14:textId="77777777" w:rsidR="007322C2" w:rsidRPr="00457245" w:rsidRDefault="007322C2" w:rsidP="007322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57245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urgensi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>.</w:t>
      </w:r>
      <w:r w:rsidRPr="00457245">
        <w:rPr>
          <w:rFonts w:ascii="Times New Roman" w:hAnsi="Times New Roman" w:cs="Times New Roman"/>
          <w:sz w:val="24"/>
          <w:szCs w:val="24"/>
        </w:rPr>
        <w:br/>
      </w:r>
      <w:r w:rsidRPr="00457245">
        <w:rPr>
          <w:rFonts w:ascii="Times New Roman" w:hAnsi="Times New Roman" w:cs="Times New Roman"/>
          <w:sz w:val="24"/>
          <w:szCs w:val="24"/>
        </w:rPr>
        <w:br/>
        <w:t xml:space="preserve">1.1 Latar 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br/>
        <w:t xml:space="preserve">1.2 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br/>
        <w:t>1.3 Tujuan</w:t>
      </w:r>
      <w:r w:rsidRPr="00457245">
        <w:rPr>
          <w:rFonts w:ascii="Times New Roman" w:hAnsi="Times New Roman" w:cs="Times New Roman"/>
          <w:sz w:val="24"/>
          <w:szCs w:val="24"/>
        </w:rPr>
        <w:br/>
        <w:t>1.4 Manfaat</w:t>
      </w:r>
    </w:p>
    <w:p w14:paraId="67A5E164" w14:textId="77777777" w:rsidR="007322C2" w:rsidRPr="00457245" w:rsidRDefault="007322C2" w:rsidP="007322C2">
      <w:pPr>
        <w:rPr>
          <w:rFonts w:ascii="Times New Roman" w:hAnsi="Times New Roman" w:cs="Times New Roman"/>
          <w:sz w:val="24"/>
          <w:szCs w:val="24"/>
        </w:rPr>
      </w:pPr>
      <w:r w:rsidRPr="00457245">
        <w:rPr>
          <w:rFonts w:ascii="Times New Roman" w:hAnsi="Times New Roman" w:cs="Times New Roman"/>
          <w:sz w:val="24"/>
          <w:szCs w:val="24"/>
        </w:rPr>
        <w:t>Isi: ........................................</w:t>
      </w:r>
    </w:p>
    <w:p w14:paraId="61C49B8F" w14:textId="77777777" w:rsidR="007322C2" w:rsidRDefault="007322C2" w:rsidP="00732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909BCF" w14:textId="77777777" w:rsidR="007322C2" w:rsidRDefault="007322C2" w:rsidP="007322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245">
        <w:rPr>
          <w:rFonts w:ascii="Times New Roman" w:hAnsi="Times New Roman" w:cs="Times New Roman"/>
          <w:b/>
          <w:bCs/>
          <w:sz w:val="24"/>
          <w:szCs w:val="24"/>
        </w:rPr>
        <w:lastRenderedPageBreak/>
        <w:t>BAB II</w:t>
      </w:r>
    </w:p>
    <w:p w14:paraId="1CB62C64" w14:textId="77777777" w:rsidR="007322C2" w:rsidRPr="00457245" w:rsidRDefault="007322C2" w:rsidP="007322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245">
        <w:rPr>
          <w:rFonts w:ascii="Times New Roman" w:hAnsi="Times New Roman" w:cs="Times New Roman"/>
          <w:b/>
          <w:bCs/>
          <w:sz w:val="24"/>
          <w:szCs w:val="24"/>
        </w:rPr>
        <w:t>TINJAUAN PUSTAKA</w:t>
      </w:r>
    </w:p>
    <w:p w14:paraId="13D1CA27" w14:textId="77777777" w:rsidR="007322C2" w:rsidRPr="00457245" w:rsidRDefault="007322C2" w:rsidP="007322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57245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Ringkas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>.</w:t>
      </w:r>
    </w:p>
    <w:p w14:paraId="7244FB21" w14:textId="77777777" w:rsidR="007322C2" w:rsidRPr="00457245" w:rsidRDefault="007322C2" w:rsidP="007322C2">
      <w:pPr>
        <w:rPr>
          <w:rFonts w:ascii="Times New Roman" w:hAnsi="Times New Roman" w:cs="Times New Roman"/>
          <w:sz w:val="24"/>
          <w:szCs w:val="24"/>
        </w:rPr>
      </w:pPr>
      <w:r w:rsidRPr="00457245">
        <w:rPr>
          <w:rFonts w:ascii="Times New Roman" w:hAnsi="Times New Roman" w:cs="Times New Roman"/>
          <w:sz w:val="24"/>
          <w:szCs w:val="24"/>
        </w:rPr>
        <w:t>Isi: ........................................</w:t>
      </w:r>
    </w:p>
    <w:p w14:paraId="5B630D55" w14:textId="77777777" w:rsidR="007322C2" w:rsidRDefault="007322C2" w:rsidP="00732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20368E6" w14:textId="77777777" w:rsidR="007322C2" w:rsidRDefault="007322C2" w:rsidP="007322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24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BAB III </w:t>
      </w:r>
    </w:p>
    <w:p w14:paraId="57DBEC10" w14:textId="77777777" w:rsidR="007322C2" w:rsidRPr="00457245" w:rsidRDefault="007322C2" w:rsidP="007322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245">
        <w:rPr>
          <w:rFonts w:ascii="Times New Roman" w:hAnsi="Times New Roman" w:cs="Times New Roman"/>
          <w:b/>
          <w:bCs/>
          <w:sz w:val="24"/>
          <w:szCs w:val="24"/>
        </w:rPr>
        <w:t>METODOLOGI</w:t>
      </w:r>
    </w:p>
    <w:p w14:paraId="2AFBF79C" w14:textId="77777777" w:rsidR="007322C2" w:rsidRDefault="007322C2" w:rsidP="007322C2">
      <w:pPr>
        <w:rPr>
          <w:rFonts w:ascii="Times New Roman" w:hAnsi="Times New Roman" w:cs="Times New Roman"/>
          <w:sz w:val="24"/>
          <w:szCs w:val="24"/>
        </w:rPr>
      </w:pPr>
    </w:p>
    <w:p w14:paraId="1F56E554" w14:textId="77777777" w:rsidR="007322C2" w:rsidRDefault="007322C2" w:rsidP="007322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57245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3A89032" w14:textId="77777777" w:rsidR="007322C2" w:rsidRPr="00457245" w:rsidRDefault="007322C2" w:rsidP="007322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57245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 data, dan 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 BRIN.</w:t>
      </w:r>
    </w:p>
    <w:p w14:paraId="54B0AF58" w14:textId="77777777" w:rsidR="007322C2" w:rsidRDefault="007322C2" w:rsidP="007322C2">
      <w:pPr>
        <w:rPr>
          <w:rFonts w:ascii="Times New Roman" w:hAnsi="Times New Roman" w:cs="Times New Roman"/>
          <w:sz w:val="24"/>
          <w:szCs w:val="24"/>
        </w:rPr>
      </w:pPr>
      <w:r w:rsidRPr="00457245">
        <w:rPr>
          <w:rFonts w:ascii="Times New Roman" w:hAnsi="Times New Roman" w:cs="Times New Roman"/>
          <w:sz w:val="24"/>
          <w:szCs w:val="24"/>
        </w:rPr>
        <w:t>Isi: ........................................</w:t>
      </w:r>
    </w:p>
    <w:p w14:paraId="1943B35D" w14:textId="77777777" w:rsidR="007322C2" w:rsidRDefault="007322C2" w:rsidP="007322C2">
      <w:pPr>
        <w:tabs>
          <w:tab w:val="left" w:leader="dot" w:pos="7938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57245">
        <w:rPr>
          <w:rFonts w:ascii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hAnsi="Times New Roman" w:cs="Times New Roman"/>
          <w:sz w:val="24"/>
          <w:szCs w:val="24"/>
        </w:rPr>
        <w:t xml:space="preserve">Waktu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 </w:t>
      </w:r>
      <w:r w:rsidRPr="00457245">
        <w:rPr>
          <w:rFonts w:ascii="Times New Roman" w:hAnsi="Times New Roman" w:cs="Times New Roman"/>
          <w:sz w:val="24"/>
          <w:szCs w:val="24"/>
        </w:rPr>
        <w:tab/>
      </w:r>
    </w:p>
    <w:p w14:paraId="5544BBF1" w14:textId="77777777" w:rsidR="007322C2" w:rsidRPr="00457245" w:rsidRDefault="007322C2" w:rsidP="007322C2">
      <w:pPr>
        <w:tabs>
          <w:tab w:val="left" w:leader="dot" w:pos="7938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57245">
        <w:rPr>
          <w:rFonts w:ascii="Times New Roman" w:hAnsi="Times New Roman" w:cs="Times New Roman"/>
          <w:sz w:val="24"/>
          <w:szCs w:val="24"/>
        </w:rPr>
        <w:t xml:space="preserve">.2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 </w:t>
      </w:r>
      <w:r w:rsidRPr="00457245">
        <w:rPr>
          <w:rFonts w:ascii="Times New Roman" w:hAnsi="Times New Roman" w:cs="Times New Roman"/>
          <w:sz w:val="24"/>
          <w:szCs w:val="24"/>
        </w:rPr>
        <w:tab/>
      </w:r>
    </w:p>
    <w:p w14:paraId="48EAFF7E" w14:textId="77777777" w:rsidR="007322C2" w:rsidRPr="00457245" w:rsidRDefault="007322C2" w:rsidP="007322C2">
      <w:pPr>
        <w:tabs>
          <w:tab w:val="left" w:leader="dot" w:pos="7938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572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 Alat dan Bahan</w:t>
      </w:r>
      <w:r w:rsidRPr="00457245">
        <w:rPr>
          <w:rFonts w:ascii="Times New Roman" w:hAnsi="Times New Roman" w:cs="Times New Roman"/>
          <w:sz w:val="24"/>
          <w:szCs w:val="24"/>
        </w:rPr>
        <w:t xml:space="preserve"> </w:t>
      </w:r>
      <w:r w:rsidRPr="00457245">
        <w:rPr>
          <w:rFonts w:ascii="Times New Roman" w:hAnsi="Times New Roman" w:cs="Times New Roman"/>
          <w:sz w:val="24"/>
          <w:szCs w:val="24"/>
        </w:rPr>
        <w:tab/>
      </w:r>
    </w:p>
    <w:p w14:paraId="7A5850AC" w14:textId="77777777" w:rsidR="007322C2" w:rsidRPr="00457245" w:rsidRDefault="007322C2" w:rsidP="007322C2">
      <w:pPr>
        <w:tabs>
          <w:tab w:val="left" w:leader="dot" w:pos="7938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572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57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 </w:t>
      </w:r>
      <w:r w:rsidRPr="00457245">
        <w:rPr>
          <w:rFonts w:ascii="Times New Roman" w:hAnsi="Times New Roman" w:cs="Times New Roman"/>
          <w:sz w:val="24"/>
          <w:szCs w:val="24"/>
        </w:rPr>
        <w:tab/>
      </w:r>
    </w:p>
    <w:p w14:paraId="291BD6C3" w14:textId="77777777" w:rsidR="007322C2" w:rsidRPr="00457245" w:rsidRDefault="007322C2" w:rsidP="007322C2">
      <w:pPr>
        <w:rPr>
          <w:rFonts w:ascii="Times New Roman" w:hAnsi="Times New Roman" w:cs="Times New Roman"/>
          <w:sz w:val="24"/>
          <w:szCs w:val="24"/>
        </w:rPr>
      </w:pPr>
    </w:p>
    <w:p w14:paraId="2C0ACF7B" w14:textId="77777777" w:rsidR="007322C2" w:rsidRDefault="007322C2" w:rsidP="00732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C676F4" w14:textId="77777777" w:rsidR="007322C2" w:rsidRPr="00457245" w:rsidRDefault="007322C2" w:rsidP="007322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7245">
        <w:rPr>
          <w:rFonts w:ascii="Times New Roman" w:hAnsi="Times New Roman" w:cs="Times New Roman"/>
          <w:b/>
          <w:bCs/>
          <w:sz w:val="24"/>
          <w:szCs w:val="24"/>
        </w:rPr>
        <w:lastRenderedPageBreak/>
        <w:t>LAMPIRAN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724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24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57245">
        <w:rPr>
          <w:rFonts w:ascii="Times New Roman" w:hAnsi="Times New Roman" w:cs="Times New Roman"/>
          <w:sz w:val="24"/>
          <w:szCs w:val="24"/>
        </w:rPr>
        <w:t>).</w:t>
      </w:r>
    </w:p>
    <w:p w14:paraId="19CE3D3E" w14:textId="77777777" w:rsidR="007322C2" w:rsidRDefault="007322C2" w:rsidP="007322C2">
      <w:pPr>
        <w:rPr>
          <w:rFonts w:ascii="Times New Roman" w:hAnsi="Times New Roman" w:cs="Times New Roman"/>
          <w:sz w:val="24"/>
          <w:szCs w:val="24"/>
        </w:rPr>
      </w:pPr>
      <w:r w:rsidRPr="00457245">
        <w:rPr>
          <w:rFonts w:ascii="Times New Roman" w:hAnsi="Times New Roman" w:cs="Times New Roman"/>
          <w:sz w:val="24"/>
          <w:szCs w:val="24"/>
        </w:rPr>
        <w:t>Isi: ........................................</w:t>
      </w:r>
    </w:p>
    <w:p w14:paraId="18103BC2" w14:textId="77777777" w:rsidR="007322C2" w:rsidRDefault="007322C2" w:rsidP="007322C2">
      <w:pPr>
        <w:rPr>
          <w:rFonts w:ascii="Times New Roman" w:hAnsi="Times New Roman" w:cs="Times New Roman"/>
          <w:sz w:val="24"/>
          <w:szCs w:val="24"/>
        </w:rPr>
      </w:pPr>
    </w:p>
    <w:p w14:paraId="31E3D3FD" w14:textId="77777777" w:rsidR="002111F8" w:rsidRDefault="002111F8" w:rsidP="002111F8">
      <w:pPr>
        <w:rPr>
          <w:rFonts w:ascii="Times New Roman" w:hAnsi="Times New Roman" w:cs="Times New Roman"/>
          <w:sz w:val="24"/>
          <w:szCs w:val="24"/>
        </w:rPr>
      </w:pPr>
    </w:p>
    <w:p w14:paraId="43FF30AA" w14:textId="77777777" w:rsidR="00457245" w:rsidRPr="00457245" w:rsidRDefault="00457245" w:rsidP="00457245">
      <w:pPr>
        <w:rPr>
          <w:rFonts w:ascii="Times New Roman" w:hAnsi="Times New Roman" w:cs="Times New Roman"/>
          <w:sz w:val="24"/>
          <w:szCs w:val="24"/>
        </w:rPr>
      </w:pPr>
    </w:p>
    <w:sectPr w:rsidR="00457245" w:rsidRPr="00457245" w:rsidSect="002111F8">
      <w:pgSz w:w="11907" w:h="16840" w:code="9"/>
      <w:pgMar w:top="2268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8139DF"/>
    <w:multiLevelType w:val="hybridMultilevel"/>
    <w:tmpl w:val="C2B0796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73C20"/>
    <w:multiLevelType w:val="hybridMultilevel"/>
    <w:tmpl w:val="02C0FFB8"/>
    <w:lvl w:ilvl="0" w:tplc="ED265AE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202031">
    <w:abstractNumId w:val="8"/>
  </w:num>
  <w:num w:numId="2" w16cid:durableId="369838995">
    <w:abstractNumId w:val="6"/>
  </w:num>
  <w:num w:numId="3" w16cid:durableId="1250306639">
    <w:abstractNumId w:val="5"/>
  </w:num>
  <w:num w:numId="4" w16cid:durableId="959915486">
    <w:abstractNumId w:val="4"/>
  </w:num>
  <w:num w:numId="5" w16cid:durableId="2142576359">
    <w:abstractNumId w:val="7"/>
  </w:num>
  <w:num w:numId="6" w16cid:durableId="1203664988">
    <w:abstractNumId w:val="3"/>
  </w:num>
  <w:num w:numId="7" w16cid:durableId="888345799">
    <w:abstractNumId w:val="2"/>
  </w:num>
  <w:num w:numId="8" w16cid:durableId="282922794">
    <w:abstractNumId w:val="1"/>
  </w:num>
  <w:num w:numId="9" w16cid:durableId="2038579061">
    <w:abstractNumId w:val="0"/>
  </w:num>
  <w:num w:numId="10" w16cid:durableId="2023122646">
    <w:abstractNumId w:val="9"/>
  </w:num>
  <w:num w:numId="11" w16cid:durableId="1733457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04D7"/>
    <w:rsid w:val="001C7C6F"/>
    <w:rsid w:val="002111F8"/>
    <w:rsid w:val="00287776"/>
    <w:rsid w:val="0029639D"/>
    <w:rsid w:val="00326F90"/>
    <w:rsid w:val="003B0D34"/>
    <w:rsid w:val="004117EE"/>
    <w:rsid w:val="00457245"/>
    <w:rsid w:val="006D0BA6"/>
    <w:rsid w:val="007322C2"/>
    <w:rsid w:val="007F04BB"/>
    <w:rsid w:val="00AA1D8D"/>
    <w:rsid w:val="00AC681E"/>
    <w:rsid w:val="00AF174A"/>
    <w:rsid w:val="00B44509"/>
    <w:rsid w:val="00B47730"/>
    <w:rsid w:val="00CB0664"/>
    <w:rsid w:val="00D262B7"/>
    <w:rsid w:val="00D36F90"/>
    <w:rsid w:val="00E82D29"/>
    <w:rsid w:val="00EC1B58"/>
    <w:rsid w:val="00F61400"/>
    <w:rsid w:val="00F85B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C66AD3"/>
  <w14:defaultImageDpi w14:val="300"/>
  <w15:docId w15:val="{996BE8D4-AAA7-4E0E-94A4-CDF6DC1F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Rima;Indra</dc:creator>
  <cp:keywords/>
  <dc:description>generated by python-docx</dc:description>
  <cp:lastModifiedBy>RIMA AGUSTIN</cp:lastModifiedBy>
  <cp:revision>2</cp:revision>
  <dcterms:created xsi:type="dcterms:W3CDTF">2026-06-26T09:35:00Z</dcterms:created>
  <dcterms:modified xsi:type="dcterms:W3CDTF">2026-06-26T09:35:00Z</dcterms:modified>
  <cp:category/>
</cp:coreProperties>
</file>